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书名：迎接暴风雨的海鸥</w:t>
      </w:r>
    </w:p>
    <w:p>
      <w:r>
        <w:t>作者：李婧主编</w:t>
      </w:r>
    </w:p>
    <w:p>
      <w:r>
        <w:t>出版社：武汉:武汉大学出版社,2013.11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迎接暴风雨的海鸥 评论地址：https://www.jiaokey.com/book/detail/14500391.html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