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书名：咀华与杂忆  李健吾散文随笔选集</w:t>
      </w:r>
    </w:p>
    <w:p>
      <w:r>
        <w:t>作者：李健吾著</w:t>
      </w:r>
    </w:p>
    <w:p>
      <w:r>
        <w:t>出版社：北京:中央编译出版社,2010.03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咀华与杂忆  李健吾散文随笔选集 评论地址：https://www.jiaokey.com/book/detail/14500415.html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