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书名：王之学园  红蔷徽章</w:t>
      </w:r>
    </w:p>
    <w:p>
      <w:r>
        <w:t>作者：青罗扇子，冬瓜无毛著</w:t>
      </w:r>
    </w:p>
    <w:p>
      <w:r>
        <w:t>出版社：北京：世界知识出版社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王之学园  红蔷徽章 评论地址：https://www.jiaokey.com/book/detail/14500613.html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