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书名：读者精品珍藏  红尘风雨路</w:t>
      </w:r>
    </w:p>
    <w:p>
      <w:r>
        <w:t>作者：彬彬主编</w:t>
      </w:r>
    </w:p>
    <w:p>
      <w:r>
        <w:t>出版社：海拉尔:内蒙古文化出版社,2004.07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读者精品珍藏  红尘风雨路 评论地址：https://www.jiaokey.com/book/detail/14500647.html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