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书名：耐人寻味  上  人性剖析、社会问题探察  贾平凹题书荐览</w:t>
      </w:r>
    </w:p>
    <w:p>
      <w:r>
        <w:t>作者：去闲著</w:t>
      </w:r>
    </w:p>
    <w:p>
      <w:r>
        <w:t>出版社：福州:海风出版社,2010.05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耐人寻味  上  人性剖析、社会问题探察  贾平凹题书荐览 评论地址：https://www.jiaokey.com/book/detail/14500809.html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