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书名：薛仁贵征东  薛丁山征西  薛刚反唐</w:t>
      </w:r>
    </w:p>
    <w:p>
      <w:r>
        <w:t>作者:如莲居士著；马健改编</w:t>
      </w:r>
    </w:p>
    <w:p>
      <w:r>
        <w:t>出版社:中国华侨出版社</w:t>
      </w:r>
    </w:p>
    <w:p>
      <w:r>
        <w:t>出版日期：2016</w:t>
      </w:r>
    </w:p>
    <w:p>
      <w:r>
        <w:t>总页数：350</w:t>
      </w:r>
    </w:p>
    <w:p>
      <w:r>
        <w:t>更多请访问教客网:www.jiaokey.com</w:t>
      </w:r>
    </w:p>
    <w:p>
      <w:r>
        <w:t>薛仁贵征东  薛丁山征西  薛刚反唐评论地址：https://www.jiaokey.com/book/detail/14500849.html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