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书名：用孩子的逻辑  化解孩子的情绪</w:t>
      </w:r>
    </w:p>
    <w:p>
      <w:r>
        <w:t>作者：郑婉瑜（T.Grace）著</w:t>
      </w:r>
    </w:p>
    <w:p>
      <w:r>
        <w:t>出版社：成都:天地出版社,2017.08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用孩子的逻辑  化解孩子的情绪 评论地址：https://www.jiaokey.com/book/detail/14500936.html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