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书名：十二生肖艺术丛书  未羊</w:t>
      </w:r>
    </w:p>
    <w:p>
      <w:r>
        <w:t>作者：人民美术出版社编</w:t>
      </w:r>
    </w:p>
    <w:p>
      <w:r>
        <w:t>出版社：北京:人民美术出版社,2014.12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十二生肖艺术丛书  未羊 评论地址：https://www.jiaokey.com/book/detail/14501000.html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