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文白对照史记  10  青少年读本  卷53-卷60  世家第23-世家第30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文白对照史记  10  青少年读本  卷53-卷60  世家第23-世家第30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本书出售、求购地址：https://www.jiaokey.com/book/detail/14501008.html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关键词搜索：https://www.jiaokey.com/tag/文白对照史记  10  青少年读本  卷53-卷60  世家第23-世家第30.html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