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文白对照史记  11  青少年读本  卷61-卷69  列传第1-列传第9</w:t>
      </w:r>
    </w:p>
    <w:p>
      <w:r>
        <w:rPr>
          <w:rFonts w:ascii="宋体" w:hAnsi="宋体" w:eastAsia="宋体"/>
          <w:sz w:val="24"/>
        </w:rPr>
        <w:t>冯克诚，田晓娜主编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文白对照史记  11  青少年读本  卷61-卷69  列传第1-列传第9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冯克诚，田晓娜主编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本书出售、求购地址：https://www.jiaokey.com/book/detail/14501009.html</w:t>
      </w:r>
    </w:p>
    <w:p>
      <w:r>
        <w:t>更多相关图书推荐：https://www.jiaokey.com</w:t>
      </w:r>
    </w:p>
    <w:p>
      <w:r>
        <w:t>冯克诚，田晓娜主编 其他作品：https://www.jiaokey.com/tag/冯克诚，田晓娜主编.html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关键词搜索：https://www.jiaokey.com/tag/文白对照史记  11  青少年读本  卷61-卷69  列传第1-列传第9.html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