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文白对照史记  20  青少年读本  卷127-卷130  列传第67-列传第69  太史公自序第70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文白对照史记  20  青少年读本  卷127-卷130  列传第67-列传第69  太史公自序第70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本书出售、求购地址：https://www.jiaokey.com/book/detail/14501033.html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关键词搜索：https://www.jiaokey.com/tag/文白对照史记  20  青少年读本  卷127-卷130  列传第67-列传第69  太史公自序第70.html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