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2  青少年读本  卷6-卷8  本纪第6-本纪第8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2  青少年读本  卷6-卷8  本纪第6-本纪第8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本书出售、求购地址：https://www.jiaokey.com/book/detail/14501034.html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2  青少年读本  卷6-卷8  本纪第6-本纪第8.html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