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4  青少年读本  卷18-卷27  年表第6-年表第10  书第1-书第5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4  青少年读本  卷18-卷27  年表第6-年表第10  书第1-书第5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本书出售、求购地址：https://www.jiaokey.com/book/detail/14501036.html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4  青少年读本  卷18-卷27  年表第6-年表第10  书第1-书第5.html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