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8  青少年读本  卷41-卷45  世家第11-世家第15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8  青少年读本  卷41-卷45  世家第11-世家第15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8  青少年读本  卷41-卷45  世家第11-世家第15.html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