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没有经卷的宗教  日本神道  下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没有经卷的宗教  日本神道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本书出售、求购地址：https://www.jiaokey.com/book/detail/14501050.html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关键词搜索：https://www.jiaokey.com/tag/没有经卷的宗教  日本神道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