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书名：幼儿园农艺活动幼儿园课程资源丛书  小小农艺师</w:t>
      </w:r>
    </w:p>
    <w:p>
      <w:r>
        <w:t>作者：任婕主编</w:t>
      </w:r>
    </w:p>
    <w:p>
      <w:r>
        <w:t>出版社：南京:南京师范大学出版社,2017.06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幼儿园农艺活动幼儿园课程资源丛书  小小农艺师 评论地址：https://www.jiaokey.com/book/detail/14501073.html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