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如何让孩子远离网络亲近自然</w:t>
      </w:r>
    </w:p>
    <w:p>
      <w:r>
        <w:rPr>
          <w:rFonts w:ascii="宋体" w:hAnsi="宋体" w:eastAsia="宋体"/>
          <w:sz w:val="24"/>
        </w:rPr>
        <w:t>（美）邦妮·托马斯（Bonnie Thomas）著；张浩译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如何让孩子远离网络亲近自然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（美）邦妮·托马斯（Bonnie Thomas）著；张浩译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本书出售、求购地址：https://www.jiaokey.com/book/detail/14501103.html</w:t>
      </w:r>
    </w:p>
    <w:p>
      <w:r>
        <w:t>更多相关图书推荐：https://www.jiaokey.com</w:t>
      </w:r>
    </w:p>
    <w:p>
      <w:r>
        <w:t>（美）邦妮·托马斯（Bonnie Thomas）著；张浩译 其他作品：https://www.jiaokey.com/tag/（美）邦妮·托马斯（Bonnie Thomas）著；张浩译.html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关键词搜索：https://www.jiaokey.com/tag/如何让孩子远离网络亲近自然.html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