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书名：项美丽与海上名流</w:t>
      </w:r>
    </w:p>
    <w:p>
      <w:r>
        <w:t>作者：（加）高泰若著；刘晓溪译</w:t>
      </w:r>
    </w:p>
    <w:p>
      <w:r>
        <w:t>出版社：北京:新星出版社,2018.06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项美丽与海上名流 评论地址：https://www.jiaokey.com/book/detail/14501267.html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