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中国电力发展报告  2017版</w:t>
      </w:r>
    </w:p>
    <w:p>
      <w:r>
        <w:rPr>
          <w:rFonts w:ascii="宋体" w:hAnsi="宋体" w:eastAsia="宋体"/>
          <w:sz w:val="24"/>
        </w:rPr>
        <w:t>电力规划设计总院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电力规划设计总院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9787519821463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电力工业-工业发展-研究报告-中国-2017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全面分析总结了2017年我国电力发展的基本情况，以第三方的独特视角研判了未来三年的发展趋势，深入剖析了当前行业热点焦点问题，客观中立、观点突出。全书共分十个部分，以客观准确的统计数字，形象直观的图形图表，简洁凝练的文字叙述，对电力行业发展进行了全面梳理?</w:t>
      </w:r>
    </w:p>
    <w:p/>
    <w:p>
      <w:r>
        <w:t>本书出售、求购地址：https://www.jiaokey.com/book/detail/14501276.html</w:t>
      </w:r>
    </w:p>
    <w:p>
      <w:r>
        <w:t>更多工业部门经济图书推荐：https://www.jiaokey.com</w:t>
      </w:r>
    </w:p>
    <w:p>
      <w:r>
        <w:t>电力规划设计总院 其他作品：https://www.jiaokey.com/tag/电力规划设计总院.html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关键词搜索：https://www.jiaokey.com/tag/电力工业-工业发展-研究报告-中国-2017.html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