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不完美的哲学  兼与青年官兵谈不抛弃不放弃</w:t>
      </w:r>
    </w:p>
    <w:p>
      <w:r>
        <w:rPr>
          <w:rFonts w:ascii="宋体" w:hAnsi="宋体" w:eastAsia="宋体"/>
          <w:sz w:val="24"/>
        </w:rPr>
        <w:t>张兴德著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不完美的哲学  兼与青年官兵谈不抛弃不放弃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本书出售、求购地址：https://www.jiaokey.com/book/detail/14501281.html</w:t>
      </w:r>
    </w:p>
    <w:p>
      <w:r>
        <w:t>更多相关图书推荐：https://www.jiaokey.com</w:t>
      </w:r>
    </w:p>
    <w:p>
      <w:r>
        <w:t>张兴德著 其他作品：https://www.jiaokey.com/tag/张兴德著.html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关键词搜索：https://www.jiaokey.com/tag/不完美的哲学  兼与青年官兵谈不抛弃不放弃.html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