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受益一生的国学智慧课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受益一生的国学智慧课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本书出售、求购地址：https://www.jiaokey.com/book/detail/14501307.html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关键词搜索：https://www.jiaokey.com/tag/受益一生的国学智慧课.html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