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书名：这世界上一定有人过着你想要的生活</w:t>
      </w:r>
    </w:p>
    <w:p>
      <w:r>
        <w:t>作者：文雅著</w:t>
      </w:r>
    </w:p>
    <w:p>
      <w:r>
        <w:t>出版社：北京:台海出版社,2018.07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这世界上一定有人过着你想要的生活 评论地址：https://www.jiaokey.com/book/detail/14501313.html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