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国有企业党委（党组）领导作用论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国有企业党委（党组）领导作用论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本书出售、求购地址：https://www.jiaokey.com/book/detail/14501322.html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关键词搜索：https://www.jiaokey.com/tag/国有企业党委（党组）领导作用论.html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