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地球正义宣言  荒野法  精装本</w:t>
      </w:r>
    </w:p>
    <w:p>
      <w:r>
        <w:rPr>
          <w:rFonts w:ascii="宋体" w:hAnsi="宋体" w:eastAsia="宋体"/>
          <w:sz w:val="24"/>
        </w:rPr>
        <w:t>科马克 卡利南（Cormac Cullinan）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地球正义宣言  荒野法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科马克 卡利南（Cormac Cullinan）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本书出售、求购地址：https://www.jiaokey.com/book/detail/14501328.html</w:t>
      </w:r>
    </w:p>
    <w:p>
      <w:r>
        <w:t>更多相关图书推荐：https://www.jiaokey.com</w:t>
      </w:r>
    </w:p>
    <w:p>
      <w:r>
        <w:t>科马克 卡利南（Cormac Cullinan） 其他作品：https://www.jiaokey.com/tag/科马克 卡利南（Cormac Cullinan）.html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关键词搜索：https://www.jiaokey.com/tag/地球正义宣言  荒野法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