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国医大师石学敏  第二届国医大师临床经验实录</w:t>
      </w:r>
    </w:p>
    <w:p>
      <w:r>
        <w:rPr>
          <w:rFonts w:ascii="宋体" w:hAnsi="宋体" w:eastAsia="宋体"/>
          <w:sz w:val="24"/>
        </w:rPr>
        <w:t>卞金玲著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国医大师石学敏  第二届国医大师临床经验实录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本书出售、求购地址：https://www.jiaokey.com/book/detail/14501418.html</w:t>
      </w:r>
    </w:p>
    <w:p>
      <w:r>
        <w:t>更多相关图书推荐：https://www.jiaokey.com</w:t>
      </w:r>
    </w:p>
    <w:p>
      <w:r>
        <w:t>卞金玲著 其他作品：https://www.jiaokey.com/tag/卞金玲著.html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关键词搜索：https://www.jiaokey.com/tag/国医大师石学敏  第二届国医大师临床经验实录.html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