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书名：我的洋插队  魅力波罗的海</w:t>
      </w:r>
    </w:p>
    <w:p>
      <w:r>
        <w:t>作者：何杰著</w:t>
      </w:r>
    </w:p>
    <w:p>
      <w:r>
        <w:t>出版社：天津:百花文艺出版社,2018.05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我的洋插队  魅力波罗的海 评论地址：https://www.jiaokey.com/book/detail/14501495.html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