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书名：恨缕情丝  长篇小说</w:t>
      </w:r>
    </w:p>
    <w:p>
      <w:r>
        <w:t>作者：（俄）列夫·托尔斯泰著；林纾，陈家麟译</w:t>
      </w:r>
    </w:p>
    <w:p>
      <w:r>
        <w:t>出版社：上海:上海三联书店,2018.04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恨缕情丝  长篇小说 评论地址：https://www.jiaokey.com/book/detail/14501505.html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