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书名：七月十四日  二幕剧</w:t>
      </w:r>
    </w:p>
    <w:p>
      <w:r>
        <w:t>作者：（法）罗曼·罗兰（RomainRolland）著；贺之才译</w:t>
      </w:r>
    </w:p>
    <w:p>
      <w:r>
        <w:t>出版社：上海:上海三联书店,2018.04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七月十四日  二幕剧 评论地址：https://www.jiaokey.com/book/detail/14501511.html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