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治愈者  心理咨询师与精神科医生的心理治愈笔记</w:t>
      </w:r>
    </w:p>
    <w:p>
      <w:r>
        <w:rPr>
          <w:rFonts w:ascii="宋体" w:hAnsi="宋体" w:eastAsia="宋体"/>
          <w:sz w:val="24"/>
        </w:rPr>
        <w:t>唐怡欣，东山洵美著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治愈者  心理咨询师与精神科医生的心理治愈笔记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唐怡欣，东山洵美著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本书出售、求购地址：https://www.jiaokey.com/book/detail/14501532.html</w:t>
      </w:r>
    </w:p>
    <w:p>
      <w:r>
        <w:t>更多相关图书推荐：https://www.jiaokey.com</w:t>
      </w:r>
    </w:p>
    <w:p>
      <w:r>
        <w:t>唐怡欣，东山洵美著 其他作品：https://www.jiaokey.com/tag/唐怡欣，东山洵美著.html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关键词搜索：https://www.jiaokey.com/tag/治愈者  心理咨询师与精神科医生的心理治愈笔记.html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