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理想国译丛  回访历史  新东欧之旅  NO.031</w:t>
      </w:r>
    </w:p>
    <w:p>
      <w:r>
        <w:rPr>
          <w:rFonts w:ascii="宋体" w:hAnsi="宋体" w:eastAsia="宋体"/>
          <w:sz w:val="24"/>
        </w:rPr>
        <w:t>（美）伊娃·霍夫曼著；胡洲贤译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理想国译丛  回访历史  新东欧之旅  NO.031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（美）伊娃·霍夫曼著；胡洲贤译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本书出售、求购地址：https://www.jiaokey.com/book/detail/14501535.html</w:t>
      </w:r>
    </w:p>
    <w:p>
      <w:r>
        <w:t>更多相关图书推荐：https://www.jiaokey.com</w:t>
      </w:r>
    </w:p>
    <w:p>
      <w:r>
        <w:t>（美）伊娃·霍夫曼著；胡洲贤译 其他作品：https://www.jiaokey.com/tag/（美）伊娃·霍夫曼著；胡洲贤译.html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关键词搜索：https://www.jiaokey.com/tag/理想国译丛  回访历史  新东欧之旅  NO.031.html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