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以色列阿拉伯人  身份地位与生存状况  1948-2018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以色列阿拉伯人  身份地位与生存状况  1948-2018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本书出售、求购地址：https://www.jiaokey.com/book/detail/14501546.html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关键词搜索：https://www.jiaokey.com/tag/以色列阿拉伯人  身份地位与生存状况  1948-2018.html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