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书名：天衡五艺  篆刻卷</w:t>
      </w:r>
    </w:p>
    <w:p>
      <w:r>
        <w:t>作者：韩天衡篆刻</w:t>
      </w:r>
    </w:p>
    <w:p>
      <w:r>
        <w:t>出版社：上海:上海书画出版社,2018.08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天衡五艺  篆刻卷 评论地址：https://www.jiaokey.com/book/detail/14501583.html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