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欧盟报废电子电气设备WEEE指令研究</w:t>
      </w:r>
    </w:p>
    <w:p>
      <w:r>
        <w:rPr>
          <w:rFonts w:ascii="宋体" w:hAnsi="宋体" w:eastAsia="宋体"/>
          <w:sz w:val="24"/>
        </w:rPr>
        <w:t>国家发展和改革委员会资源节约和环境保护司，巴塞尔公约亚太区域中心编译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欧盟报废电子电气设备WEEE指令研究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国家发展和改革委员会资源节约和环境保护司，巴塞尔公约亚太区域中心编译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本书出售、求购地址：https://www.jiaokey.com/book/detail/14501595.html</w:t>
      </w:r>
    </w:p>
    <w:p>
      <w:r>
        <w:t>更多相关图书推荐：https://www.jiaokey.com</w:t>
      </w:r>
    </w:p>
    <w:p>
      <w:r>
        <w:t>国家发展和改革委员会资源节约和环境保护司，巴塞尔公约亚太区域中心编译 其他作品：https://www.jiaokey.com/tag/国家发展和改革委员会资源节约和环境保护司，巴塞尔公约亚太区域中心编译.html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关键词搜索：https://www.jiaokey.com/tag/欧盟报废电子电气设备WEEE指令研究.html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