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晚年陆游的日常生活与诗歌创作  几个侧面的研究</w:t>
      </w:r>
    </w:p>
    <w:p>
      <w:r>
        <w:rPr>
          <w:rFonts w:ascii="宋体" w:hAnsi="宋体" w:eastAsia="宋体"/>
          <w:sz w:val="24"/>
        </w:rPr>
        <w:t>王宏芹著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晚年陆游的日常生活与诗歌创作  几个侧面的研究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本书出售、求购地址：https://www.jiaokey.com/book/detail/14501600.html</w:t>
      </w:r>
    </w:p>
    <w:p>
      <w:r>
        <w:t>更多相关图书推荐：https://www.jiaokey.com</w:t>
      </w:r>
    </w:p>
    <w:p>
      <w:r>
        <w:t>王宏芹著 其他作品：https://www.jiaokey.com/tag/王宏芹著.html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关键词搜索：https://www.jiaokey.com/tag/晚年陆游的日常生活与诗歌创作  几个侧面的研究.html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