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生态旅游岛规划与可持续利用开发</w:t>
      </w:r>
    </w:p>
    <w:p>
      <w:r>
        <w:rPr>
          <w:rFonts w:ascii="宋体" w:hAnsi="宋体" w:eastAsia="宋体"/>
          <w:sz w:val="24"/>
        </w:rPr>
        <w:t>交通部天津水运工程科学院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生态旅游岛规划与可持续利用开发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交通部天津水运工程科学院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本书出售、求购地址：https://www.jiaokey.com/book/detail/14501649.html</w:t>
      </w:r>
    </w:p>
    <w:p>
      <w:r>
        <w:t>更多相关图书推荐：https://www.jiaokey.com</w:t>
      </w:r>
    </w:p>
    <w:p>
      <w:r>
        <w:t>交通部天津水运工程科学院 其他作品：https://www.jiaokey.com/tag/交通部天津水运工程科学院.html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关键词搜索：https://www.jiaokey.com/tag/生态旅游岛规划与可持续利用开发.html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