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证词与眷恋</w:t>
      </w:r>
    </w:p>
    <w:p>
      <w:r>
        <w:rPr>
          <w:rFonts w:ascii="宋体" w:hAnsi="宋体" w:eastAsia="宋体"/>
          <w:sz w:val="24"/>
        </w:rPr>
        <w:t>太阿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证词与眷恋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9787550022492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证词与眷恋》系“一个苗的远征”系列作品之一，辑纳了作者近年来漫游欧美16国之后创作的139首诗歌（含2首长诗）。部分诗歌曾在《当代诗》、《诗歌月刊》、《诗选刊》、《北京文学》、《环球人文地理》、《飞天》等发表，并入选《中国诗歌排行榜》、《中国当代新现实主义诗歌年选》等重要选本。</w:t>
      </w:r>
    </w:p>
    <w:p/>
    <w:p>
      <w:r>
        <w:t>本书出售、求购地址：https://www.jiaokey.com/book/detail/14501674.html</w:t>
      </w:r>
    </w:p>
    <w:p>
      <w:r>
        <w:t>更多当代作品（1949年~）图书推荐：https://www.jiaokey.com</w:t>
      </w:r>
    </w:p>
    <w:p>
      <w:r>
        <w:t>太阿 其他作品：https://www.jiaokey.com/tag/太阿.html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