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松陵集校注  第1册</w:t>
      </w:r>
    </w:p>
    <w:p>
      <w:r>
        <w:rPr>
          <w:rFonts w:ascii="宋体" w:hAnsi="宋体" w:eastAsia="宋体"/>
          <w:sz w:val="24"/>
        </w:rPr>
        <w:t>（唐）皮日休等撰；王锡九校注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松陵集校注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（唐）皮日休等撰；王锡九校注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本书出售、求购地址：https://www.jiaokey.com/book/detail/14501679.html</w:t>
      </w:r>
    </w:p>
    <w:p>
      <w:r>
        <w:t>更多相关图书推荐：https://www.jiaokey.com</w:t>
      </w:r>
    </w:p>
    <w:p>
      <w:r>
        <w:t>（唐）皮日休等撰；王锡九校注 其他作品：https://www.jiaokey.com/tag/（唐）皮日休等撰；王锡九校注.html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关键词搜索：https://www.jiaokey.com/tag/松陵集校注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