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书名：一握砂  石川啄木诗选</w:t>
      </w:r>
    </w:p>
    <w:p>
      <w:r>
        <w:t>作者：（日）石川啄木著</w:t>
      </w:r>
    </w:p>
    <w:p>
      <w:r>
        <w:t>出版社：北京:新星出版社,2018.09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一握砂  石川啄木诗选 评论地址：https://www.jiaokey.com/book/detail/14501727.html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