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武汉地区气溶胶组分分布特征及来源解析</w:t>
      </w:r>
    </w:p>
    <w:p>
      <w:r>
        <w:rPr>
          <w:rFonts w:ascii="宋体" w:hAnsi="宋体" w:eastAsia="宋体"/>
          <w:sz w:val="24"/>
        </w:rPr>
        <w:t>赵锦慧著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武汉地区气溶胶组分分布特征及来源解析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本书出售、求购地址：https://www.jiaokey.com/book/detail/14501737.html</w:t>
      </w:r>
    </w:p>
    <w:p>
      <w:r>
        <w:t>更多相关图书推荐：https://www.jiaokey.com</w:t>
      </w:r>
    </w:p>
    <w:p>
      <w:r>
        <w:t>赵锦慧著 其他作品：https://www.jiaokey.com/tag/赵锦慧著.html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关键词搜索：https://www.jiaokey.com/tag/武汉地区气溶胶组分分布特征及来源解析.html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