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常见疾病临床药学监护案例分析  恶性肿瘤分册</w:t>
      </w:r>
    </w:p>
    <w:p>
      <w:r>
        <w:rPr>
          <w:rFonts w:ascii="宋体" w:hAnsi="宋体" w:eastAsia="宋体"/>
          <w:sz w:val="24"/>
        </w:rPr>
        <w:t>陶霞，臧远胜主编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常见疾病临床药学监护案例分析  恶性肿瘤分册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陶霞，臧远胜主编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本书出售、求购地址：https://www.jiaokey.com/book/detail/14501743.html</w:t>
      </w:r>
    </w:p>
    <w:p>
      <w:r>
        <w:t>更多相关图书推荐：https://www.jiaokey.com</w:t>
      </w:r>
    </w:p>
    <w:p>
      <w:r>
        <w:t>陶霞，臧远胜主编 其他作品：https://www.jiaokey.com/tag/陶霞，臧远胜主编.html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关键词搜索：https://www.jiaokey.com/tag/常见疾病临床药学监护案例分析  恶性肿瘤分册.html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