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武功山地区种子植物区系及珍稀濒危保护植物研究</w:t>
      </w:r>
    </w:p>
    <w:p>
      <w:r>
        <w:rPr>
          <w:rFonts w:ascii="宋体" w:hAnsi="宋体" w:eastAsia="宋体"/>
          <w:sz w:val="24"/>
        </w:rPr>
        <w:t>肖佳伟，陈功锡，向晓媚著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武功山地区种子植物区系及珍稀濒危保护植物研究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肖佳伟，陈功锡，向晓媚著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本书出售、求购地址：https://www.jiaokey.com/book/detail/14501756.html</w:t>
      </w:r>
    </w:p>
    <w:p>
      <w:r>
        <w:t>更多相关图书推荐：https://www.jiaokey.com</w:t>
      </w:r>
    </w:p>
    <w:p>
      <w:r>
        <w:t>肖佳伟，陈功锡，向晓媚著 其他作品：https://www.jiaokey.com/tag/肖佳伟，陈功锡，向晓媚著.html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关键词搜索：https://www.jiaokey.com/tag/武功山地区种子植物区系及珍稀濒危保护植物研究.html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