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海洋牧场监测与生物承载力评估</w:t>
      </w:r>
    </w:p>
    <w:p>
      <w:r>
        <w:rPr>
          <w:rFonts w:ascii="宋体" w:hAnsi="宋体" w:eastAsia="宋体"/>
          <w:sz w:val="24"/>
        </w:rPr>
        <w:t>杨红生等著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海洋牧场监测与生物承载力评估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本书出售、求购地址：https://www.jiaokey.com/book/detail/14501772.html</w:t>
      </w:r>
    </w:p>
    <w:p>
      <w:r>
        <w:t>更多相关图书推荐：https://www.jiaokey.com</w:t>
      </w:r>
    </w:p>
    <w:p>
      <w:r>
        <w:t>杨红生等著 其他作品：https://www.jiaokey.com/tag/杨红生等著.html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关键词搜索：https://www.jiaokey.com/tag/海洋牧场监测与生物承载力评估.html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