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丹江口库区及上游水污染防治和水土保持“十三五”规划研究报告</w:t>
      </w:r>
    </w:p>
    <w:p>
      <w:r>
        <w:rPr>
          <w:rFonts w:ascii="宋体" w:hAnsi="宋体" w:eastAsia="宋体"/>
          <w:sz w:val="24"/>
        </w:rPr>
        <w:t>马乐宽等著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丹江口库区及上游水污染防治和水土保持“十三五”规划研究报告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本书出售、求购地址：https://www.jiaokey.com/book/detail/14501823.html</w:t>
      </w:r>
    </w:p>
    <w:p>
      <w:r>
        <w:t>更多相关图书推荐：https://www.jiaokey.com</w:t>
      </w:r>
    </w:p>
    <w:p>
      <w:r>
        <w:t>马乐宽等著 其他作品：https://www.jiaokey.com/tag/马乐宽等著.html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关键词搜索：https://www.jiaokey.com/tag/丹江口库区及上游水污染防治和水土保持“十三五”规划研究报告.html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