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单纯复形在复杂系统中的应用研究</w:t>
      </w:r>
    </w:p>
    <w:p>
      <w:r>
        <w:rPr>
          <w:rFonts w:ascii="宋体" w:hAnsi="宋体" w:eastAsia="宋体"/>
          <w:sz w:val="24"/>
        </w:rPr>
        <w:t>（塞尔）所罗波顿·马莱蒂奇（Slobodan Maletic），赵毅著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单纯复形在复杂系统中的应用研究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（塞尔）所罗波顿·马莱蒂奇（Slobodan Maletic），赵毅著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本书出售、求购地址：https://www.jiaokey.com/book/detail/14501882.html</w:t>
      </w:r>
    </w:p>
    <w:p>
      <w:r>
        <w:t>更多相关图书推荐：https://www.jiaokey.com</w:t>
      </w:r>
    </w:p>
    <w:p>
      <w:r>
        <w:t>（塞尔）所罗波顿·马莱蒂奇（Slobodan Maletic），赵毅著 其他作品：https://www.jiaokey.com/tag/（塞尔）所罗波顿·马莱蒂奇（Slobodan Maletic），赵毅著.html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关键词搜索：https://www.jiaokey.com/tag/单纯复形在复杂系统中的应用研究.html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