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制造业创新中心建设路径与模式  全球经验与北京实践</w:t>
      </w:r>
    </w:p>
    <w:p>
      <w:r>
        <w:rPr>
          <w:rFonts w:ascii="宋体" w:hAnsi="宋体" w:eastAsia="宋体"/>
          <w:sz w:val="24"/>
        </w:rPr>
        <w:t>张伯旭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制造业创新中心建设路径与模式  全球经验与北京实践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本书出售、求购地址：https://www.jiaokey.com/book/detail/14501919.html</w:t>
      </w:r>
    </w:p>
    <w:p>
      <w:r>
        <w:t>更多相关图书推荐：https://www.jiaokey.com</w:t>
      </w:r>
    </w:p>
    <w:p>
      <w:r>
        <w:t>张伯旭 其他作品：https://www.jiaokey.com/tag/张伯旭.html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关键词搜索：https://www.jiaokey.com/tag/制造业创新中心建设路径与模式  全球经验与北京实践.html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