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书名：文都教育  2017国家执业药师资格考试  要点轻松练  药学综合知识与技能</w:t>
      </w:r>
    </w:p>
    <w:p>
      <w:r>
        <w:t>作者：段洪云</w:t>
      </w:r>
    </w:p>
    <w:p>
      <w:r>
        <w:t>出版社：北京:原子能出版社,2017.03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文都教育  2017国家执业药师资格考试  要点轻松练  药学综合知识与技能 评论地址：https://www.jiaokey.com/book/detail/14502037.html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