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书名：青少年心灵感悟书坊启迪你的智慧  触动心灵的小事  美图版</w:t>
      </w:r>
    </w:p>
    <w:p>
      <w:r>
        <w:t>作者：刘振鹏编著</w:t>
      </w:r>
    </w:p>
    <w:p>
      <w:r>
        <w:t>出版社：北京联合出版公司,2014.05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青少年心灵感悟书坊启迪你的智慧  触动心灵的小事  美图版 评论地址：https://www.jiaokey.com/book/detail/14502291.html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