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给人类启示的动物  3</w:t>
      </w:r>
    </w:p>
    <w:p>
      <w:r>
        <w:t>作者：李莉著</w:t>
      </w:r>
    </w:p>
    <w:p>
      <w:r>
        <w:t>出版社：北京：中国宇航出版社</w:t>
      </w:r>
    </w:p>
    <w:p>
      <w:r>
        <w:t>出版日期：2007</w:t>
      </w:r>
    </w:p>
    <w:p>
      <w:r>
        <w:t>总页数：46</w:t>
      </w:r>
    </w:p>
    <w:p>
      <w:r>
        <w:t>更多请访问教客网: www.jiaokey.com</w:t>
      </w:r>
    </w:p>
    <w:p>
      <w:r>
        <w:t>最让孩子喜欢的科学童话  给人类启示的动物  3 评论地址：https://www.jiaokey.com/book/detail/14502340.html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