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书名：数学家爷爷讲数学童话  3</w:t>
      </w:r>
    </w:p>
    <w:p>
      <w:r>
        <w:t>作者：李毓佩著</w:t>
      </w:r>
    </w:p>
    <w:p>
      <w:r>
        <w:t>出版社：北京:中国宇航出版社,2008.01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数学家爷爷讲数学童话  3 评论地址：https://www.jiaokey.com/book/detail/14502358.html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