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身边的科学  2</w:t>
      </w:r>
    </w:p>
    <w:p>
      <w:r>
        <w:t>作者：爱慕著</w:t>
      </w:r>
    </w:p>
    <w:p>
      <w:r>
        <w:t>出版社：北京：中国宇航出版社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身边的科学  2 评论地址：https://www.jiaokey.com/book/detail/14502364.html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